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438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0069-01-2025-000756-02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А.А.,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Андреевича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4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</w:t>
      </w:r>
      <w:r>
        <w:rPr>
          <w:rFonts w:ascii="Times New Roman" w:eastAsia="Times New Roman" w:hAnsi="Times New Roman" w:cs="Times New Roman"/>
          <w:sz w:val="27"/>
          <w:szCs w:val="27"/>
        </w:rPr>
        <w:t>Поздеев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ХМАО-Югра, г. Сургут, </w:t>
      </w:r>
      <w:r>
        <w:rPr>
          <w:rStyle w:val="cat-UserDefinedgrp-35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 в установленны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законом сро</w:t>
      </w:r>
      <w:r>
        <w:rPr>
          <w:rFonts w:ascii="Times New Roman" w:eastAsia="Times New Roman" w:hAnsi="Times New Roman" w:cs="Times New Roman"/>
          <w:sz w:val="27"/>
          <w:szCs w:val="27"/>
        </w:rPr>
        <w:t>к штраф в размере 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</w:t>
      </w:r>
      <w:r>
        <w:rPr>
          <w:rFonts w:ascii="Times New Roman" w:eastAsia="Times New Roman" w:hAnsi="Times New Roman" w:cs="Times New Roman"/>
          <w:sz w:val="27"/>
          <w:szCs w:val="27"/>
        </w:rPr>
        <w:t>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 18810586240620073824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7"/>
          <w:szCs w:val="27"/>
        </w:rPr>
        <w:t>вступившего в законную си</w:t>
      </w:r>
      <w:r>
        <w:rPr>
          <w:rFonts w:ascii="Times New Roman" w:eastAsia="Times New Roman" w:hAnsi="Times New Roman" w:cs="Times New Roman"/>
          <w:sz w:val="27"/>
          <w:szCs w:val="27"/>
        </w:rPr>
        <w:t>лу 02.07</w:t>
      </w:r>
      <w:r>
        <w:rPr>
          <w:rFonts w:ascii="Times New Roman" w:eastAsia="Times New Roman" w:hAnsi="Times New Roman" w:cs="Times New Roman"/>
          <w:sz w:val="27"/>
          <w:szCs w:val="27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03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>.2024г.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Поздеев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пояснил, что транспортное средство, на которое приходят штрафы, он купил и сразу продал, собственником не является, однако договора купли-продажи не сохранилось, в ГИБДД с заявлением о снятии с учета не обращался.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18810586240620073824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 188108862509200</w:t>
      </w:r>
      <w:r>
        <w:rPr>
          <w:rFonts w:ascii="Times New Roman" w:eastAsia="Times New Roman" w:hAnsi="Times New Roman" w:cs="Times New Roman"/>
          <w:sz w:val="27"/>
          <w:szCs w:val="27"/>
        </w:rPr>
        <w:t>06265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 23</w:t>
      </w:r>
      <w:r>
        <w:rPr>
          <w:rFonts w:ascii="Times New Roman" w:eastAsia="Times New Roman" w:hAnsi="Times New Roman" w:cs="Times New Roman"/>
          <w:sz w:val="27"/>
          <w:szCs w:val="27"/>
        </w:rPr>
        <w:t>.01.2025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информация об уплате административного штрафа с Государственной информационной системы о государственных и муниципальных пла</w:t>
      </w:r>
      <w:r>
        <w:rPr>
          <w:rFonts w:ascii="Times New Roman" w:eastAsia="Times New Roman" w:hAnsi="Times New Roman" w:cs="Times New Roman"/>
          <w:sz w:val="27"/>
          <w:szCs w:val="27"/>
        </w:rPr>
        <w:t>тежах, согласно которой штраф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оплачен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договора купли-продажи автомобиля;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карточка учета транспортного средства.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Андреевича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размере 1 000 (одной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0412365400695004382520123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через </w:t>
      </w:r>
      <w:r>
        <w:rPr>
          <w:rFonts w:ascii="Times New Roman" w:eastAsia="Times New Roman" w:hAnsi="Times New Roman" w:cs="Times New Roman"/>
          <w:sz w:val="27"/>
          <w:szCs w:val="27"/>
        </w:rPr>
        <w:t>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>. мирового 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eastAsia="Times New Roman" w:hAnsi="Times New Roman" w:cs="Times New Roman"/>
          <w:sz w:val="27"/>
          <w:szCs w:val="27"/>
        </w:rPr>
        <w:t>438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UserDefinedgrp-35rplc-20">
    <w:name w:val="cat-UserDefined grp-35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